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孕产妇饮食通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孕产妇饮食通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本书出售、求购地址：https://www.jiaokey.com/book/detail/11002440.html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关键词搜索：https://www.jiaokey.com/tag/孕产妇饮食通.html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