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  驻渥太华使团夫人奉献的佳肴</w:t>
      </w:r>
    </w:p>
    <w:p>
      <w:r>
        <w:t>作者：（德）弗尔斯特编著；刘泽椰译</w:t>
      </w:r>
    </w:p>
    <w:p>
      <w:r>
        <w:t>出版社：中国食品出版社</w:t>
      </w:r>
    </w:p>
    <w:p>
      <w:r>
        <w:t>出版日期：1986.08</w:t>
      </w:r>
    </w:p>
    <w:p>
      <w:r>
        <w:t>总页数：128</w:t>
      </w:r>
    </w:p>
    <w:p>
      <w:r>
        <w:t>更多请访问教客网: www.jiaokey.com</w:t>
      </w:r>
    </w:p>
    <w:p>
      <w:r>
        <w:t>美食  驻渥太华使团夫人奉献的佳肴 评论地址：https://www.jiaokey.com/book/detail/11002439.html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