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孽仇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北京:群众出版社,1996.04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本书出售、求购地址：https://www.jiaokey.com/book/detail/11002428.html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北京:群众出版社,1996.04 出版图书：https://www.jiaokey.com/tag/北京:群众出版社,1996.04.html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