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痛哭一晚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痛哭一晚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本书出售、求购地址：https://www.jiaokey.com/book/detail/11002415.html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关键词搜索：https://www.jiaokey.com/tag/痛哭一晚.html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