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流行的寂寞  20世纪末文学作品精选报告文学卷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流行的寂寞  20世纪末文学作品精选报告文学卷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本书出售、求购地址：https://www.jiaokey.com/book/detail/11002404.html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关键词搜索：https://www.jiaokey.com/tag/流行的寂寞  20世纪末文学作品精选报告文学卷.html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