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深宫遗恨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深宫遗恨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本书出售、求购地址：https://www.jiaokey.com/book/detail/11002317.html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关键词搜索：https://www.jiaokey.com/tag/太平天国  深宫遗恨.html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