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明星会客厅  明星笔下的明星风采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明星会客厅  明星笔下的明星风采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本书出售、求购地址：https://www.jiaokey.com/book/detail/11002293.html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关键词搜索：https://www.jiaokey.com/tag/演员(学科: 生平事迹 地点: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