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现代小说一代宗师  郁达夫小说全集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现代小说一代宗师  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本书出售、求购地址：https://www.jiaokey.com/book/detail/11002237.html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关键词搜索：https://www.jiaokey.com/tag/现代小说一代宗师  郁达夫小说全集.html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