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讨厌的警察</w:t>
      </w:r>
    </w:p>
    <w:p>
      <w:r>
        <w:rPr>
          <w:rFonts w:ascii="宋体" w:hAnsi="宋体" w:eastAsia="宋体"/>
          <w:sz w:val="24"/>
        </w:rPr>
        <w:t>（俄）尼·列昂诺夫（Н．Леонов）著；谷兴亚，孙静萱译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（俄）尼·列昂诺夫（Н．Леонов）著；谷兴亚，孙静萱译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本书出售、求购地址：https://www.jiaokey.com/book/detail/11002224.html</w:t>
      </w:r>
    </w:p>
    <w:p>
      <w:r>
        <w:t>更多相关图书推荐：https://www.jiaokey.com</w:t>
      </w:r>
    </w:p>
    <w:p>
      <w:r>
        <w:t>（俄）尼·列昂诺夫（Н．Леонов）著；谷兴亚，孙静萱译 其他作品：https://www.jiaokey.com/tag/（俄）尼·列昂诺夫（Н．Леонов）著；谷兴亚，孙静萱译.html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关键词搜索：https://www.jiaokey.com/tag/讨厌的警察.html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