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瓦格纳教授的发明</w:t>
      </w:r>
    </w:p>
    <w:p>
      <w:r>
        <w:rPr>
          <w:rFonts w:ascii="宋体" w:hAnsi="宋体" w:eastAsia="宋体"/>
          <w:sz w:val="24"/>
        </w:rPr>
        <w:t>（苏）（亚历山大·别利亚耶夫）（Александр，Беляев）著；赵文辉，李超英译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瓦格纳教授的发明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（苏）（亚历山大·别利亚耶夫）（Александр，Беляев）著；赵文辉，李超英译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本书出售、求购地址：https://www.jiaokey.com/book/detail/11002220.html</w:t>
      </w:r>
    </w:p>
    <w:p>
      <w:r>
        <w:t>更多相关图书推荐：https://www.jiaokey.com</w:t>
      </w:r>
    </w:p>
    <w:p>
      <w:r>
        <w:t>（苏）（亚历山大·别利亚耶夫）（Александр，Беляев）著；赵文辉，李超英译 其他作品：https://www.jiaokey.com/tag/（苏）（亚历山大·别利亚耶夫）（Александр，Беляев）著；赵文辉，李超英译.html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关键词搜索：https://www.jiaokey.com/tag/瓦格纳教授的发明.html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