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享受生命享受爱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享受生命享受爱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本书出售、求购地址：https://www.jiaokey.com/book/detail/11002142.html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关键词搜索：https://www.jiaokey.com/tag/享受生命享受爱.html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