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多给自己一点掌声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多给自己一点掌声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本书出售、求购地址：https://www.jiaokey.com/book/detail/11002141.html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关键词搜索：https://www.jiaokey.com/tag/多给自己一点掌声.html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