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2  我国留学生访问学者在国外</w:t>
      </w:r>
    </w:p>
    <w:p>
      <w:r>
        <w:t>作者：严光鉴编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总页数：143</w:t>
      </w:r>
    </w:p>
    <w:p>
      <w:r>
        <w:t>更多请访问教客网: www.jiaokey.com</w:t>
      </w:r>
    </w:p>
    <w:p>
      <w:r>
        <w:t>我的中国心  2  我国留学生访问学者在国外 评论地址：https://www.jiaokey.com/book/detail/11002117.html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