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  1749-1832</w:t>
      </w:r>
    </w:p>
    <w:p>
      <w:r>
        <w:rPr>
          <w:rFonts w:ascii="宋体" w:hAnsi="宋体" w:eastAsia="宋体"/>
          <w:sz w:val="24"/>
        </w:rPr>
        <w:t>曹让庭，王林著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2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  1749-1832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曹让庭，王林著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歌德(学科: 文学评论) 文学评论-歌德,J.W.V.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本书出售、求购地址：https://www.jiaokey.com/book/detail/11002108.html</w:t>
      </w:r>
    </w:p>
    <w:p>
      <w:r>
        <w:t>更多相关图书推荐：https://www.jiaokey.com</w:t>
      </w:r>
    </w:p>
    <w:p>
      <w:r>
        <w:t>曹让庭，王林著 其他作品：https://www.jiaokey.com/tag/曹让庭，王林著.html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关键词搜索：https://www.jiaokey.com/tag/歌德(学科: 文学评论) 文学评论-歌德,J.W.V..html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