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紫樱花</w:t>
      </w:r>
    </w:p>
    <w:p>
      <w:r>
        <w:rPr>
          <w:rFonts w:ascii="宋体" w:hAnsi="宋体" w:eastAsia="宋体"/>
          <w:sz w:val="24"/>
        </w:rPr>
        <w:t>（匈）芭罗妮斯·欧西著；叶大波，邓路平译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（匈）芭罗妮斯·欧西著；叶大波，邓路平译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本书出售、求购地址：https://www.jiaokey.com/book/detail/11002096.html</w:t>
      </w:r>
    </w:p>
    <w:p>
      <w:r>
        <w:t>更多相关图书推荐：https://www.jiaokey.com</w:t>
      </w:r>
    </w:p>
    <w:p>
      <w:r>
        <w:t>（匈）芭罗妮斯·欧西著；叶大波，邓路平译 其他作品：https://www.jiaokey.com/tag/（匈）芭罗妮斯·欧西著；叶大波，邓路平译.html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关键词搜索：https://www.jiaokey.com/tag/紫樱花.html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