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我应该怎么办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我应该怎么办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本书出售、求购地址：https://www.jiaokey.com/book/detail/11002084.html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关键词搜索：https://www.jiaokey.com/tag/我应该怎么办.html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