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书名：圆珠笔优秀字帖  1987年文明杯全国钢笔圆珠笔书写大赛圆珠笔获奖作品选</w:t>
      </w:r>
    </w:p>
    <w:p>
      <w:r>
        <w:t>作者：中华铅笔圆珠笔书法研究会，上海文化生活技艺专修学校，《写字》编辑部，上海出版服务公司编辑部合编；顾延培主编</w:t>
      </w:r>
    </w:p>
    <w:p>
      <w:r>
        <w:t>出版社：三联书店上海分店</w:t>
      </w:r>
    </w:p>
    <w:p>
      <w:r>
        <w:t>出版日期：1988.07</w:t>
      </w:r>
    </w:p>
    <w:p>
      <w:r>
        <w:t>总页数：74</w:t>
      </w:r>
    </w:p>
    <w:p>
      <w:r>
        <w:t>更多请访问教客网: www.jiaokey.com</w:t>
      </w:r>
    </w:p>
    <w:p>
      <w:r>
        <w:t>圆珠笔优秀字帖  1987年文明杯全国钢笔圆珠笔书写大赛圆珠笔获奖作品选 评论地址：https://www.jiaokey.com/book/detail/11002024.html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