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新编机械设计实用手册  下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本书出售、求购地址：https://www.jiaokey.com/book/detail/11001903.html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关键词搜索：https://www.jiaokey.com/tag/新编机械设计实用手册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