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我的俄国母亲</w:t>
      </w:r>
    </w:p>
    <w:p>
      <w:r>
        <w:rPr>
          <w:rFonts w:ascii="宋体" w:hAnsi="宋体" w:eastAsia="宋体"/>
          <w:sz w:val="24"/>
        </w:rPr>
        <w:t>（法）阿兰·博斯凯（Alain Bosquet）著；郑永慧，边芹译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我的俄国母亲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（法）阿兰·博斯凯（Alain Bosquet）著；郑永慧，边芹译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本书出售、求购地址：https://www.jiaokey.com/book/detail/11001823.html</w:t>
      </w:r>
    </w:p>
    <w:p>
      <w:r>
        <w:t>更多相关图书推荐：https://www.jiaokey.com</w:t>
      </w:r>
    </w:p>
    <w:p>
      <w:r>
        <w:t>（法）阿兰·博斯凯（Alain Bosquet）著；郑永慧，边芹译 其他作品：https://www.jiaokey.com/tag/（法）阿兰·博斯凯（Alain Bosquet）著；郑永慧，边芹译.html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关键词搜索：https://www.jiaokey.com/tag/我的俄国母亲.html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