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加拿大重要商业公司法和证券法</w:t>
      </w:r>
    </w:p>
    <w:p>
      <w:r>
        <w:rPr>
          <w:rFonts w:ascii="宋体" w:hAnsi="宋体" w:eastAsia="宋体"/>
          <w:sz w:val="24"/>
        </w:rPr>
        <w:t>蔡文海译校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加拿大重要商业公司法和证券法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蔡文海译校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本书出售、求购地址：https://www.jiaokey.com/book/detail/11001769.html</w:t>
      </w:r>
    </w:p>
    <w:p>
      <w:r>
        <w:t>更多相关图书推荐：https://www.jiaokey.com</w:t>
      </w:r>
    </w:p>
    <w:p>
      <w:r>
        <w:t>蔡文海译校 其他作品：https://www.jiaokey.com/tag/蔡文海译校.html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关键词搜索：https://www.jiaokey.com/tag/加拿大重要商业公司法和证券法.html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