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9-15册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9-15册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本书出售、求购地址：https://www.jiaokey.com/book/detail/11001602.html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关键词搜索：https://www.jiaokey.com/tag/畿辅通志  9-15册.html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