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宋氏家族秘闻</w:t>
      </w:r>
    </w:p>
    <w:p>
      <w:r>
        <w:rPr>
          <w:rFonts w:ascii="宋体" w:hAnsi="宋体" w:eastAsia="宋体"/>
          <w:sz w:val="24"/>
        </w:rPr>
        <w:t>（美）斯特林·西格雷夫著；考夫译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15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宋氏家族秘闻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（美）斯特林·西格雷夫著；考夫译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四川省社会科学院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四大家族(学科: 史料) 政治人物(学科: 生平事迹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本书出售、求购地址：https://www.jiaokey.com/book/detail/11001511.html</w:t>
      </w:r>
    </w:p>
    <w:p>
      <w:r>
        <w:t>更多相关图书推荐：https://www.jiaokey.com</w:t>
      </w:r>
    </w:p>
    <w:p>
      <w:r>
        <w:t>（美）斯特林·西格雷夫著；考夫译 其他作品：https://www.jiaokey.com/tag/（美）斯特林·西格雷夫著；考夫译.html</w:t>
      </w:r>
    </w:p>
    <w:p>
      <w:r>
        <w:t>四川省社会科学院 出版图书：https://www.jiaokey.com/tag/四川省社会科学院.html</w:t>
      </w:r>
    </w:p>
    <w:p>
      <w:r>
        <w:t>关键词搜索：https://www.jiaokey.com/tag/四大家族(学科: 史料) 政治人物(学科: 生平事迹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