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书名：图说民国  百年叱咤风云录  1911-1949</w:t>
      </w:r>
    </w:p>
    <w:p>
      <w:r>
        <w:t>作者：张韩主编</w:t>
      </w:r>
    </w:p>
    <w:p>
      <w:r>
        <w:t>出版社：长春：时代文艺出版社</w:t>
      </w:r>
    </w:p>
    <w:p>
      <w:r>
        <w:t>出版日期：2000.01</w:t>
      </w:r>
    </w:p>
    <w:p>
      <w:r>
        <w:t>总页数：505</w:t>
      </w:r>
    </w:p>
    <w:p>
      <w:r>
        <w:t>更多请访问教客网: www.jiaokey.com</w:t>
      </w:r>
    </w:p>
    <w:p>
      <w:r>
        <w:t>图说民国  百年叱咤风云录  1911-1949 评论地址：https://www.jiaokey.com/book/detail/11001509.html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