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白宫女皇：希拉里的痛苦与挣扎</w:t>
      </w:r>
    </w:p>
    <w:p>
      <w:r>
        <w:rPr>
          <w:rFonts w:ascii="宋体" w:hAnsi="宋体" w:eastAsia="宋体"/>
          <w:sz w:val="24"/>
        </w:rPr>
        <w:t>（美）南希·温德尔，杨茂森译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白宫女皇：希拉里的痛苦与挣扎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（美）南希·温德尔，杨茂森译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本书出售、求购地址：https://www.jiaokey.com/book/detail/11001507.html</w:t>
      </w:r>
    </w:p>
    <w:p>
      <w:r>
        <w:t>更多相关图书推荐：https://www.jiaokey.com</w:t>
      </w:r>
    </w:p>
    <w:p>
      <w:r>
        <w:t>（美）南希·温德尔，杨茂森译 其他作品：https://www.jiaokey.com/tag/（美）南希·温德尔，杨茂森译.html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关键词搜索：https://www.jiaokey.com/tag/白宫女皇：希拉里的痛苦与挣扎.html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