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生死之歌</w:t>
      </w:r>
    </w:p>
    <w:p>
      <w:r>
        <w:rPr>
          <w:rFonts w:ascii="宋体" w:hAnsi="宋体" w:eastAsia="宋体"/>
          <w:sz w:val="24"/>
        </w:rPr>
        <w:t>（美）斯蒂芬·雷文（Stephen Levine）著；汪芸，于而彦译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生死之歌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（美）斯蒂芬·雷文（Stephen Levine）著；汪芸，于而彦译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本书出售、求购地址：https://www.jiaokey.com/book/detail/11001452.html</w:t>
      </w:r>
    </w:p>
    <w:p>
      <w:r>
        <w:t>更多相关图书推荐：https://www.jiaokey.com</w:t>
      </w:r>
    </w:p>
    <w:p>
      <w:r>
        <w:t>（美）斯蒂芬·雷文（Stephen Levine）著；汪芸，于而彦译 其他作品：https://www.jiaokey.com/tag/（美）斯蒂芬·雷文（Stephen Levine）著；汪芸，于而彦译.html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关键词搜索：https://www.jiaokey.com/tag/生死之歌.html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