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书名：蔬菜瓜果治病偏验方2000例</w:t>
      </w:r>
    </w:p>
    <w:p>
      <w:r>
        <w:t>作者：陈如英主编</w:t>
      </w:r>
    </w:p>
    <w:p>
      <w:r>
        <w:t>出版社：北京:农村读物出版社,1999.09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蔬菜瓜果治病偏验方2000例 评论地址：https://www.jiaokey.com/book/detail/11001447.html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