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真相解密  世纪末的黑匣子</w:t>
      </w:r>
    </w:p>
    <w:p>
      <w:r>
        <w:rPr>
          <w:rFonts w:ascii="宋体" w:hAnsi="宋体" w:eastAsia="宋体"/>
          <w:sz w:val="24"/>
        </w:rPr>
        <w:t>《看世界》杂志社编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真相解密  世纪末的黑匣子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《看世界》杂志社编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本书出售、求购地址：https://www.jiaokey.com/book/detail/11001441.html</w:t>
      </w:r>
    </w:p>
    <w:p>
      <w:r>
        <w:t>更多相关图书推荐：https://www.jiaokey.com</w:t>
      </w:r>
    </w:p>
    <w:p>
      <w:r>
        <w:t>《看世界》杂志社编 其他作品：https://www.jiaokey.com/tag/《看世界》杂志社编.html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关键词搜索：https://www.jiaokey.com/tag/真相解密  世纪末的黑匣子.html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