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书名：基础妇产科学  英文</w:t>
      </w:r>
    </w:p>
    <w:p>
      <w:r>
        <w:t>作者：James·Willocks原著；杨 鹂主编译</w:t>
      </w:r>
    </w:p>
    <w:p>
      <w:r>
        <w:t>出版社：天津：天津科技翻译出版公司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基础妇产科学  英文 评论地址：https://www.jiaokey.com/book/detail/11001437.html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