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书名：巴黎围城和巴黎公社时期的速写  1870-1871</w:t>
      </w:r>
    </w:p>
    <w:p>
      <w:r>
        <w:t>作者：（法国）亚尔培·洛比达作；沈琪译</w:t>
      </w:r>
    </w:p>
    <w:p>
      <w:r>
        <w:t>出版社：北京：人民美术出版社</w:t>
      </w:r>
    </w:p>
    <w:p>
      <w:r>
        <w:t>出版日期：1979.09</w:t>
      </w:r>
    </w:p>
    <w:p>
      <w:r>
        <w:t>总页数：41</w:t>
      </w:r>
    </w:p>
    <w:p>
      <w:r>
        <w:t>更多请访问教客网: www.jiaokey.com</w:t>
      </w:r>
    </w:p>
    <w:p>
      <w:r>
        <w:t>巴黎围城和巴黎公社时期的速写  1870-1871 评论地址：https://www.jiaokey.com/book/detail/11001409.html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