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刘炳森隶书历代游记选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刘炳森隶书历代游记选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本书出售、求购地址：https://www.jiaokey.com/book/detail/11001384.html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关键词搜索：https://www.jiaokey.com/tag/刘炳森隶书历代游记选.html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