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书名：胆囊疾病-家庭防治精选100问答</w:t>
      </w:r>
    </w:p>
    <w:p>
      <w:r>
        <w:t>作者：王用予主编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总页数：85</w:t>
      </w:r>
    </w:p>
    <w:p>
      <w:r>
        <w:t>更多请访问教客网: www.jiaokey.com</w:t>
      </w:r>
    </w:p>
    <w:p>
      <w:r>
        <w:t>胆囊疾病-家庭防治精选100问答 评论地址：https://www.jiaokey.com/book/detail/11001377.html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