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古典CD鉴赏</w:t>
      </w:r>
    </w:p>
    <w:p>
      <w:r>
        <w:rPr>
          <w:rFonts w:ascii="宋体" w:hAnsi="宋体" w:eastAsia="宋体"/>
          <w:sz w:val="24"/>
        </w:rPr>
        <w:t>（美）利比著；陈素宜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古典CD鉴赏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（美）利比著；陈素宜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本书出售、求购地址：https://www.jiaokey.com/book/detail/11001367.html</w:t>
      </w:r>
    </w:p>
    <w:p>
      <w:r>
        <w:t>更多相关图书推荐：https://www.jiaokey.com</w:t>
      </w:r>
    </w:p>
    <w:p>
      <w:r>
        <w:t>（美）利比著；陈素宜 其他作品：https://www.jiaokey.com/tag/（美）利比著；陈素宜.html</w:t>
      </w:r>
    </w:p>
    <w:p>
      <w:r>
        <w:t>合肥市：安徽文艺出版社 出版图书：https://www.jiaokey.com/tag/合肥市：安徽文艺出版社.html</w:t>
      </w:r>
    </w:p>
    <w:p>
      <w:r>
        <w:t>关键词搜索：https://www.jiaokey.com/tag/古典CD鉴赏.html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