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书名：京剧曲谱  借东风</w:t>
      </w:r>
    </w:p>
    <w:p>
      <w:r>
        <w:t>作者：马连良</w:t>
      </w:r>
    </w:p>
    <w:p>
      <w:r>
        <w:t>出版社：上海:上海文艺出版社,1959.12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京剧曲谱  借东风 评论地址：https://www.jiaokey.com/book/detail/11001346.html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