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书名：二十四首随想曲  练习曲形式的  小提琴独奏用</w:t>
      </w:r>
    </w:p>
    <w:p>
      <w:r>
        <w:t>作者:（法）罗德（P. Rode）著；达维松编</w:t>
      </w:r>
    </w:p>
    <w:p>
      <w:r>
        <w:t>出版社:北京：人民音乐出版社</w:t>
      </w:r>
    </w:p>
    <w:p>
      <w:r>
        <w:t>出版日期：1980.05</w:t>
      </w:r>
    </w:p>
    <w:p>
      <w:r>
        <w:t>总页数：53</w:t>
      </w:r>
    </w:p>
    <w:p>
      <w:r>
        <w:t>更多请访问教客网:www.jiaokey.com</w:t>
      </w:r>
    </w:p>
    <w:p>
      <w:r>
        <w:t>二十四首随想曲  练习曲形式的  小提琴独奏用评论地址：https://www.jiaokey.com/book/detail/11001330.html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