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吉他伴奏中外名曲集  兼谈吉他伴奏技法  续集</w:t>
      </w:r>
    </w:p>
    <w:p>
      <w:r>
        <w:rPr>
          <w:rFonts w:ascii="宋体" w:hAnsi="宋体" w:eastAsia="宋体"/>
          <w:sz w:val="24"/>
        </w:rPr>
        <w:t>庄少陵编著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吉他伴奏中外名曲集  兼谈吉他伴奏技法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庄少陵编著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本书出售、求购地址：https://www.jiaokey.com/book/detail/11001322.html</w:t>
      </w:r>
    </w:p>
    <w:p>
      <w:r>
        <w:t>更多相关图书推荐：https://www.jiaokey.com</w:t>
      </w:r>
    </w:p>
    <w:p>
      <w:r>
        <w:t>庄少陵编著 其他作品：https://www.jiaokey.com/tag/庄少陵编著.html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关键词搜索：https://www.jiaokey.com/tag/吉他伴奏中外名曲集  兼谈吉他伴奏技法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