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书名：吉他伴奏中外名曲集  兼谈吉他伴奏技法</w:t>
      </w:r>
    </w:p>
    <w:p>
      <w:r>
        <w:t>作者：庄少陵，刘新力编著</w:t>
      </w:r>
    </w:p>
    <w:p>
      <w:r>
        <w:t>出版社：</w:t>
      </w:r>
    </w:p>
    <w:p>
      <w:r>
        <w:t>出版日期：1982.05</w:t>
      </w:r>
    </w:p>
    <w:p>
      <w:r>
        <w:t>总页数：108</w:t>
      </w:r>
    </w:p>
    <w:p>
      <w:r>
        <w:t>更多请访问教客网: www.jiaokey.com</w:t>
      </w:r>
    </w:p>
    <w:p>
      <w:r>
        <w:t>吉他伴奏中外名曲集  兼谈吉他伴奏技法 评论地址：https://www.jiaokey.com/book/detail/11001321.html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