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书名：宝岛花卉图鉴：庭园花</w:t>
      </w:r>
    </w:p>
    <w:p>
      <w:r>
        <w:t>作者：吴进昌著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宝岛花卉图鉴：庭园花 评论地址：https://www.jiaokey.com/book/detail/11001309.html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