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书名：怎样驯鸟</w:t>
      </w:r>
    </w:p>
    <w:p>
      <w:r>
        <w:t>作者：周伯诚，董润民编著</w:t>
      </w:r>
    </w:p>
    <w:p>
      <w:r>
        <w:t>出版社：上海:上海科学技术出版社,1993.03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怎样驯鸟 评论地址：https://www.jiaokey.com/book/detail/11001298.html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