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文化服装函授讲座  第4册  女式套装</w:t>
      </w:r>
    </w:p>
    <w:p>
      <w:r>
        <w:rPr>
          <w:rFonts w:ascii="宋体" w:hAnsi="宋体" w:eastAsia="宋体"/>
          <w:sz w:val="24"/>
        </w:rPr>
        <w:t>日本文化服装学院编；温洪昭译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文化服装函授讲座  第4册  女式套装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日本文化服装学院编；温洪昭译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本书出售、求购地址：https://www.jiaokey.com/book/detail/11001288.html</w:t>
      </w:r>
    </w:p>
    <w:p>
      <w:r>
        <w:t>更多相关图书推荐：https://www.jiaokey.com</w:t>
      </w:r>
    </w:p>
    <w:p>
      <w:r>
        <w:t>日本文化服装学院编；温洪昭译 其他作品：https://www.jiaokey.com/tag/日本文化服装学院编；温洪昭译.html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关键词搜索：https://www.jiaokey.com/tag/文化服装函授讲座  第4册  女式套装.html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