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书名：外国菜</w:t>
      </w:r>
    </w:p>
    <w:p>
      <w:r>
        <w:t>作者：任百尊主编；锦江联营（集团）公司，服务食品技术研究中心编译</w:t>
      </w:r>
    </w:p>
    <w:p>
      <w:r>
        <w:t>出版社：上海：上海文化出版社</w:t>
      </w:r>
    </w:p>
    <w:p>
      <w:r>
        <w:t>出版日期：1989.04</w:t>
      </w:r>
    </w:p>
    <w:p>
      <w:r>
        <w:t>总页数：422</w:t>
      </w:r>
    </w:p>
    <w:p>
      <w:r>
        <w:t>更多请访问教客网: www.jiaokey.com</w:t>
      </w:r>
    </w:p>
    <w:p>
      <w:r>
        <w:t>外国菜 评论地址：https://www.jiaokey.com/book/detail/11001277.html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