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  二十世纪中国重大考古发现</w:t>
      </w:r>
    </w:p>
    <w:p>
      <w:r>
        <w:t>作者：辛爱罡，张征雁等著</w:t>
      </w:r>
    </w:p>
    <w:p>
      <w:r>
        <w:t>出版社：成都：四川教育出版社</w:t>
      </w:r>
    </w:p>
    <w:p>
      <w:r>
        <w:t>出版日期：1996.10</w:t>
      </w:r>
    </w:p>
    <w:p>
      <w:r>
        <w:t>总页数：263</w:t>
      </w:r>
    </w:p>
    <w:p>
      <w:r>
        <w:t>更多请访问教客网: www.jiaokey.com</w:t>
      </w:r>
    </w:p>
    <w:p>
      <w:r>
        <w:t>穿越时空  二十世纪中国重大考古发现 评论地址：https://www.jiaokey.com/book/detail/11001177.html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