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陀螺仪实用理论</w:t>
      </w:r>
    </w:p>
    <w:p>
      <w:r>
        <w:rPr>
          <w:rFonts w:ascii="宋体" w:hAnsi="宋体" w:eastAsia="宋体"/>
          <w:sz w:val="24"/>
        </w:rPr>
        <w:t>（苏）布尔加科夫，Б.В.著；吕茂烈等译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陀螺仪实用理论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（苏）布尔加科夫，Б.В.著；吕茂烈等译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本书出售、求购地址：https://www.jiaokey.com/book/detail/11001173.html</w:t>
      </w:r>
    </w:p>
    <w:p>
      <w:r>
        <w:t>更多相关图书推荐：https://www.jiaokey.com</w:t>
      </w:r>
    </w:p>
    <w:p>
      <w:r>
        <w:t>（苏）布尔加科夫，Б.В.著；吕茂烈等译 其他作品：https://www.jiaokey.com/tag/（苏）布尔加科夫，Б.В.著；吕茂烈等译.html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关键词搜索：https://www.jiaokey.com/tag/陀螺仪实用理论.html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