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书名：风物漫话  红楼  笼屋  大排档  午炮  花墟  纸警察</w:t>
      </w:r>
    </w:p>
    <w:p>
      <w:r>
        <w:t>作者：陈可，昆著</w:t>
      </w:r>
    </w:p>
    <w:p>
      <w:r>
        <w:t>出版社：深圳：海天出版社</w:t>
      </w:r>
    </w:p>
    <w:p>
      <w:r>
        <w:t>出版日期：1996.12</w:t>
      </w:r>
    </w:p>
    <w:p>
      <w:r>
        <w:t>总页数：196</w:t>
      </w:r>
    </w:p>
    <w:p>
      <w:r>
        <w:t>更多请访问教客网: www.jiaokey.com</w:t>
      </w:r>
    </w:p>
    <w:p>
      <w:r>
        <w:t>风物漫话  红楼  笼屋  大排档  午炮  花墟  纸警察 评论地址：https://www.jiaokey.com/book/detail/11001149.html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