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经济一瞥  当押  挤兑  无税港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经济一瞥  当押  挤兑  无税港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本书出售、求购地址：https://www.jiaokey.com/book/detail/11001148.html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关键词搜索：https://www.jiaokey.com/tag/经济一瞥  当押  挤兑  无税港.html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