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书名：中老年心血管保健</w:t>
      </w:r>
    </w:p>
    <w:p>
      <w:r>
        <w:t>作者：范翎翔，李景院主编</w:t>
      </w:r>
    </w:p>
    <w:p>
      <w:r>
        <w:t>出版社：广州：广东旅游出版社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中老年心血管保健 评论地址：https://www.jiaokey.com/book/detail/11001121.html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