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西藏的黄金和银币  历史、传说与演变</w:t>
      </w:r>
    </w:p>
    <w:p>
      <w:r>
        <w:rPr>
          <w:rFonts w:ascii="宋体" w:hAnsi="宋体" w:eastAsia="宋体"/>
          <w:sz w:val="24"/>
        </w:rPr>
        <w:t>（法）布尔努瓦著；耿升译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西藏的黄金和银币  历史、传说与演变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（法）布尔努瓦著；耿升译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本书出售、求购地址：https://www.jiaokey.com/book/detail/11001105.html</w:t>
      </w:r>
    </w:p>
    <w:p>
      <w:r>
        <w:t>更多相关图书推荐：https://www.jiaokey.com</w:t>
      </w:r>
    </w:p>
    <w:p>
      <w:r>
        <w:t>（法）布尔努瓦著；耿升译 其他作品：https://www.jiaokey.com/tag/（法）布尔努瓦著；耿升译.html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关键词搜索：https://www.jiaokey.com/tag/西藏的黄金和银币  历史、传说与演变.html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