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书名：巴蜀述闻</w:t>
      </w:r>
    </w:p>
    <w:p>
      <w:r>
        <w:t>作者：高朴实等主编；四川省文史研究馆编</w:t>
      </w:r>
    </w:p>
    <w:p>
      <w:r>
        <w:t>出版社：上海:上海书店出版社,1992.03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巴蜀述闻 评论地址：https://www.jiaokey.com/book/detail/11001104.html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