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书名：黄山天下奇</w:t>
      </w:r>
    </w:p>
    <w:p>
      <w:r>
        <w:t>作者：郑昌嶷，陈谋荃摄影</w:t>
      </w:r>
    </w:p>
    <w:p>
      <w:r>
        <w:t>出版社：合肥：安徽美术出版社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黄山天下奇 评论地址：https://www.jiaokey.com/book/detail/11000972.html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