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书名：闽海过帆</w:t>
      </w:r>
    </w:p>
    <w:p>
      <w:r>
        <w:t>作者：陈虹，吴修秉主编；福建省文史研究馆编</w:t>
      </w:r>
    </w:p>
    <w:p>
      <w:r>
        <w:t>出版社：上海:上海书店出版社,1992.03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闽海过帆 评论地址：https://www.jiaokey.com/book/detail/11000950.html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