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书名：音频功率放大器设计</w:t>
      </w:r>
    </w:p>
    <w:p>
      <w:r>
        <w:t>作者：《家庭影院技术》杂志社组编</w:t>
      </w:r>
    </w:p>
    <w:p>
      <w:r>
        <w:t>出版社：家庭影院技术杂志社</w:t>
      </w:r>
    </w:p>
    <w:p>
      <w:r>
        <w:t>出版日期：2000.12</w:t>
      </w:r>
    </w:p>
    <w:p>
      <w:r>
        <w:t>总页数：187</w:t>
      </w:r>
    </w:p>
    <w:p>
      <w:r>
        <w:t>更多请访问教客网: www.jiaokey.com</w:t>
      </w:r>
    </w:p>
    <w:p>
      <w:r>
        <w:t>音频功率放大器设计 评论地址：https://www.jiaokey.com/book/detail/11000943.html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